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471A2" w:rsidP="00E471A2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E471A2" w:rsidRDefault="00E471A2" w:rsidP="00E471A2">
      <w:pPr>
        <w:ind w:firstLine="0"/>
        <w:jc w:val="center"/>
        <w:rPr>
          <w:b/>
          <w:iCs/>
        </w:rPr>
      </w:pPr>
      <w:r>
        <w:rPr>
          <w:b/>
          <w:szCs w:val="32"/>
        </w:rPr>
        <w:t xml:space="preserve">МДК 01.01. </w:t>
      </w:r>
      <w:r>
        <w:rPr>
          <w:b/>
          <w:iCs/>
        </w:rPr>
        <w:t>Основы организации и функционирования бюджетной системы</w:t>
      </w:r>
      <w:r>
        <w:rPr>
          <w:b/>
          <w:iCs/>
          <w:spacing w:val="-3"/>
        </w:rPr>
        <w:t xml:space="preserve"> </w:t>
      </w:r>
      <w:r>
        <w:rPr>
          <w:b/>
          <w:iCs/>
        </w:rPr>
        <w:t>Российской Федерации</w:t>
      </w:r>
    </w:p>
    <w:p w:rsidR="00E471A2" w:rsidRDefault="00E471A2" w:rsidP="00E471A2">
      <w:pPr>
        <w:ind w:firstLine="0"/>
        <w:jc w:val="both"/>
        <w:rPr>
          <w:b/>
          <w:iCs/>
        </w:rPr>
      </w:pPr>
    </w:p>
    <w:p w:rsidR="00E471A2" w:rsidRPr="00E471A2" w:rsidRDefault="00E471A2" w:rsidP="00E471A2">
      <w:pPr>
        <w:ind w:left="142" w:firstLine="0"/>
        <w:rPr>
          <w:b/>
          <w:sz w:val="22"/>
        </w:rPr>
      </w:pPr>
      <w:r w:rsidRPr="00E471A2">
        <w:rPr>
          <w:b/>
          <w:sz w:val="22"/>
        </w:rPr>
        <w:t>Распределение</w:t>
      </w:r>
      <w:r w:rsidRPr="00E471A2">
        <w:rPr>
          <w:b/>
          <w:spacing w:val="-6"/>
          <w:sz w:val="22"/>
        </w:rPr>
        <w:t xml:space="preserve"> </w:t>
      </w:r>
      <w:r w:rsidRPr="00E471A2">
        <w:rPr>
          <w:b/>
          <w:sz w:val="22"/>
        </w:rPr>
        <w:t>часов</w:t>
      </w:r>
      <w:r w:rsidRPr="00E471A2">
        <w:rPr>
          <w:b/>
          <w:spacing w:val="-6"/>
          <w:sz w:val="22"/>
        </w:rPr>
        <w:t xml:space="preserve"> </w:t>
      </w:r>
      <w:r w:rsidRPr="00E471A2">
        <w:rPr>
          <w:b/>
          <w:sz w:val="22"/>
        </w:rPr>
        <w:t>дисциплины</w:t>
      </w:r>
      <w:r w:rsidRPr="00E471A2">
        <w:rPr>
          <w:b/>
          <w:spacing w:val="-6"/>
          <w:sz w:val="22"/>
        </w:rPr>
        <w:t xml:space="preserve"> </w:t>
      </w:r>
      <w:r w:rsidRPr="00E471A2">
        <w:rPr>
          <w:b/>
          <w:sz w:val="22"/>
        </w:rPr>
        <w:t>по</w:t>
      </w:r>
      <w:r w:rsidRPr="00E471A2">
        <w:rPr>
          <w:b/>
          <w:spacing w:val="-3"/>
          <w:sz w:val="22"/>
        </w:rPr>
        <w:t xml:space="preserve"> </w:t>
      </w:r>
      <w:r w:rsidRPr="00E471A2">
        <w:rPr>
          <w:b/>
          <w:sz w:val="22"/>
        </w:rPr>
        <w:t>семестрам</w:t>
      </w:r>
    </w:p>
    <w:p w:rsidR="00E471A2" w:rsidRDefault="00E471A2" w:rsidP="00E471A2">
      <w:pPr>
        <w:pStyle w:val="a3"/>
        <w:spacing w:before="4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84"/>
        <w:gridCol w:w="385"/>
        <w:gridCol w:w="384"/>
        <w:gridCol w:w="379"/>
        <w:gridCol w:w="489"/>
        <w:gridCol w:w="556"/>
      </w:tblGrid>
      <w:tr w:rsidR="00E471A2" w:rsidTr="005D3A7B">
        <w:trPr>
          <w:trHeight w:val="707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before="129"/>
              <w:ind w:left="36" w:right="20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E471A2" w:rsidRDefault="00E471A2" w:rsidP="005D3A7B">
            <w:pPr>
              <w:pStyle w:val="TableParagraph"/>
              <w:ind w:left="37" w:right="20"/>
              <w:jc w:val="center"/>
              <w:rPr>
                <w:sz w:val="19"/>
              </w:rPr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69" w:type="dxa"/>
            <w:gridSpan w:val="2"/>
          </w:tcPr>
          <w:p w:rsidR="00E471A2" w:rsidRDefault="00E471A2" w:rsidP="005D3A7B">
            <w:pPr>
              <w:pStyle w:val="TableParagraph"/>
              <w:rPr>
                <w:b/>
                <w:sz w:val="21"/>
              </w:rPr>
            </w:pPr>
          </w:p>
          <w:p w:rsidR="00E471A2" w:rsidRDefault="00E471A2" w:rsidP="005D3A7B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3 (2.1)</w:t>
            </w:r>
          </w:p>
        </w:tc>
        <w:tc>
          <w:tcPr>
            <w:tcW w:w="763" w:type="dxa"/>
            <w:gridSpan w:val="2"/>
          </w:tcPr>
          <w:p w:rsidR="00E471A2" w:rsidRDefault="00E471A2" w:rsidP="005D3A7B">
            <w:pPr>
              <w:pStyle w:val="TableParagraph"/>
              <w:rPr>
                <w:b/>
                <w:sz w:val="21"/>
              </w:rPr>
            </w:pPr>
          </w:p>
          <w:p w:rsidR="00E471A2" w:rsidRDefault="00E471A2" w:rsidP="005D3A7B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4 (2.2)</w:t>
            </w:r>
          </w:p>
        </w:tc>
        <w:tc>
          <w:tcPr>
            <w:tcW w:w="1045" w:type="dxa"/>
            <w:gridSpan w:val="2"/>
            <w:vMerge w:val="restart"/>
          </w:tcPr>
          <w:p w:rsidR="00E471A2" w:rsidRDefault="00E471A2" w:rsidP="005D3A7B">
            <w:pPr>
              <w:pStyle w:val="TableParagraph"/>
              <w:rPr>
                <w:b/>
                <w:sz w:val="20"/>
              </w:rPr>
            </w:pPr>
          </w:p>
          <w:p w:rsidR="00E471A2" w:rsidRDefault="00E471A2" w:rsidP="005D3A7B">
            <w:pPr>
              <w:pStyle w:val="TableParagraph"/>
              <w:spacing w:before="149"/>
              <w:ind w:left="28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before="16"/>
              <w:ind w:left="35" w:right="20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69" w:type="dxa"/>
            <w:gridSpan w:val="2"/>
          </w:tcPr>
          <w:p w:rsidR="00E471A2" w:rsidRDefault="00E471A2" w:rsidP="005D3A7B">
            <w:pPr>
              <w:pStyle w:val="TableParagraph"/>
              <w:spacing w:before="16"/>
              <w:ind w:left="271" w:right="248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763" w:type="dxa"/>
            <w:gridSpan w:val="2"/>
          </w:tcPr>
          <w:p w:rsidR="00E471A2" w:rsidRDefault="00E471A2" w:rsidP="005D3A7B">
            <w:pPr>
              <w:pStyle w:val="TableParagraph"/>
              <w:spacing w:before="16"/>
              <w:ind w:left="241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1045" w:type="dxa"/>
            <w:gridSpan w:val="2"/>
            <w:vMerge/>
            <w:tcBorders>
              <w:top w:val="nil"/>
            </w:tcBorders>
          </w:tcPr>
          <w:p w:rsidR="00E471A2" w:rsidRDefault="00E471A2" w:rsidP="005D3A7B">
            <w:pPr>
              <w:rPr>
                <w:sz w:val="2"/>
                <w:szCs w:val="2"/>
              </w:rPr>
            </w:pP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before="16"/>
              <w:ind w:left="758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before="51"/>
              <w:ind w:left="110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before="51"/>
              <w:ind w:left="107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before="51"/>
              <w:ind w:left="194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</w:tr>
      <w:tr w:rsidR="00E471A2" w:rsidTr="005D3A7B">
        <w:trPr>
          <w:trHeight w:val="260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Контактная работа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E471A2" w:rsidTr="005D3A7B">
        <w:trPr>
          <w:trHeight w:val="258"/>
        </w:trPr>
        <w:tc>
          <w:tcPr>
            <w:tcW w:w="2525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385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384" w:type="dxa"/>
          </w:tcPr>
          <w:p w:rsidR="00E471A2" w:rsidRDefault="00E471A2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379" w:type="dxa"/>
          </w:tcPr>
          <w:p w:rsidR="00E471A2" w:rsidRDefault="00E471A2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489" w:type="dxa"/>
          </w:tcPr>
          <w:p w:rsidR="00E471A2" w:rsidRDefault="00E471A2" w:rsidP="005D3A7B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556" w:type="dxa"/>
          </w:tcPr>
          <w:p w:rsidR="00E471A2" w:rsidRDefault="00E471A2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</w:tbl>
    <w:p w:rsidR="00E471A2" w:rsidRDefault="00E471A2" w:rsidP="00E471A2">
      <w:pPr>
        <w:pStyle w:val="a3"/>
        <w:rPr>
          <w:b/>
          <w:sz w:val="20"/>
        </w:rPr>
      </w:pPr>
    </w:p>
    <w:p w:rsidR="00E471A2" w:rsidRDefault="00E471A2" w:rsidP="00E471A2">
      <w:pPr>
        <w:pStyle w:val="a3"/>
        <w:spacing w:before="6"/>
        <w:rPr>
          <w:b/>
        </w:rPr>
      </w:pPr>
    </w:p>
    <w:p w:rsidR="00E471A2" w:rsidRPr="00E471A2" w:rsidRDefault="00E471A2" w:rsidP="00E471A2">
      <w:pPr>
        <w:spacing w:line="240" w:lineRule="auto"/>
        <w:ind w:firstLine="0"/>
        <w:jc w:val="both"/>
        <w:rPr>
          <w:b/>
          <w:sz w:val="22"/>
          <w:szCs w:val="22"/>
        </w:rPr>
      </w:pPr>
      <w:r w:rsidRPr="00E471A2">
        <w:rPr>
          <w:b/>
          <w:sz w:val="22"/>
          <w:szCs w:val="22"/>
        </w:rPr>
        <w:t>ОСНОВАНИЕ</w:t>
      </w:r>
    </w:p>
    <w:p w:rsidR="00E471A2" w:rsidRPr="00E471A2" w:rsidRDefault="00E471A2" w:rsidP="00E471A2">
      <w:pPr>
        <w:pStyle w:val="a3"/>
        <w:jc w:val="both"/>
        <w:rPr>
          <w:b/>
        </w:rPr>
      </w:pPr>
    </w:p>
    <w:p w:rsidR="00E471A2" w:rsidRPr="00E471A2" w:rsidRDefault="00E471A2" w:rsidP="00E471A2">
      <w:pPr>
        <w:pStyle w:val="a3"/>
        <w:jc w:val="both"/>
      </w:pPr>
      <w:r w:rsidRPr="00E471A2">
        <w:t>Федеральный</w:t>
      </w:r>
      <w:r w:rsidRPr="00E471A2">
        <w:rPr>
          <w:spacing w:val="-3"/>
        </w:rPr>
        <w:t xml:space="preserve"> </w:t>
      </w:r>
      <w:r w:rsidRPr="00E471A2">
        <w:t>государственный</w:t>
      </w:r>
      <w:r w:rsidRPr="00E471A2">
        <w:rPr>
          <w:spacing w:val="-2"/>
        </w:rPr>
        <w:t xml:space="preserve"> </w:t>
      </w:r>
      <w:r w:rsidRPr="00E471A2">
        <w:t>образовательный</w:t>
      </w:r>
      <w:r w:rsidRPr="00E471A2">
        <w:rPr>
          <w:spacing w:val="-3"/>
        </w:rPr>
        <w:t xml:space="preserve"> </w:t>
      </w:r>
      <w:r w:rsidRPr="00E471A2">
        <w:t>стандарт</w:t>
      </w:r>
      <w:r w:rsidRPr="00E471A2">
        <w:rPr>
          <w:spacing w:val="-3"/>
        </w:rPr>
        <w:t xml:space="preserve"> </w:t>
      </w:r>
      <w:r w:rsidRPr="00E471A2">
        <w:t>среднего</w:t>
      </w:r>
      <w:r w:rsidRPr="00E471A2">
        <w:rPr>
          <w:spacing w:val="-2"/>
        </w:rPr>
        <w:t xml:space="preserve"> </w:t>
      </w:r>
      <w:r w:rsidRPr="00E471A2">
        <w:t>профессионального</w:t>
      </w:r>
      <w:r w:rsidRPr="00E471A2">
        <w:rPr>
          <w:spacing w:val="-5"/>
        </w:rPr>
        <w:t xml:space="preserve"> </w:t>
      </w:r>
      <w:r w:rsidRPr="00E471A2">
        <w:t>образования</w:t>
      </w:r>
      <w:r w:rsidRPr="00E471A2">
        <w:rPr>
          <w:spacing w:val="-4"/>
        </w:rPr>
        <w:t xml:space="preserve"> </w:t>
      </w:r>
      <w:r w:rsidRPr="00E471A2">
        <w:t>по специальности</w:t>
      </w:r>
      <w:r w:rsidRPr="00E471A2">
        <w:rPr>
          <w:spacing w:val="-7"/>
        </w:rPr>
        <w:t xml:space="preserve"> </w:t>
      </w:r>
      <w:r w:rsidRPr="00E471A2">
        <w:t>38.02.06</w:t>
      </w:r>
      <w:r w:rsidRPr="00E471A2">
        <w:rPr>
          <w:spacing w:val="-9"/>
        </w:rPr>
        <w:t xml:space="preserve"> </w:t>
      </w:r>
      <w:r w:rsidRPr="00E471A2">
        <w:t>Финансы</w:t>
      </w:r>
      <w:r w:rsidRPr="00E471A2">
        <w:rPr>
          <w:spacing w:val="-8"/>
        </w:rPr>
        <w:t xml:space="preserve"> </w:t>
      </w:r>
      <w:r w:rsidRPr="00E471A2">
        <w:t>(Приказ</w:t>
      </w:r>
      <w:r w:rsidRPr="00E471A2">
        <w:rPr>
          <w:spacing w:val="-9"/>
        </w:rPr>
        <w:t xml:space="preserve"> </w:t>
      </w:r>
      <w:r w:rsidRPr="00E471A2">
        <w:t>Министерства</w:t>
      </w:r>
      <w:r w:rsidRPr="00E471A2">
        <w:rPr>
          <w:spacing w:val="-6"/>
        </w:rPr>
        <w:t xml:space="preserve"> </w:t>
      </w:r>
      <w:r w:rsidRPr="00E471A2">
        <w:t>образования</w:t>
      </w:r>
      <w:r w:rsidRPr="00E471A2">
        <w:rPr>
          <w:spacing w:val="-7"/>
        </w:rPr>
        <w:t xml:space="preserve"> </w:t>
      </w:r>
      <w:r w:rsidRPr="00E471A2">
        <w:t>и</w:t>
      </w:r>
      <w:r w:rsidRPr="00E471A2">
        <w:rPr>
          <w:spacing w:val="-7"/>
        </w:rPr>
        <w:t xml:space="preserve"> </w:t>
      </w:r>
      <w:r w:rsidRPr="00E471A2">
        <w:t>науки</w:t>
      </w:r>
      <w:r w:rsidRPr="00E471A2">
        <w:rPr>
          <w:spacing w:val="-6"/>
        </w:rPr>
        <w:t xml:space="preserve"> </w:t>
      </w:r>
      <w:r w:rsidRPr="00E471A2">
        <w:t>Российской</w:t>
      </w:r>
      <w:r w:rsidRPr="00E471A2">
        <w:rPr>
          <w:spacing w:val="-7"/>
        </w:rPr>
        <w:t xml:space="preserve"> </w:t>
      </w:r>
      <w:r w:rsidRPr="00E471A2">
        <w:t>Федерации</w:t>
      </w:r>
      <w:r w:rsidRPr="00E471A2">
        <w:rPr>
          <w:spacing w:val="-11"/>
        </w:rPr>
        <w:t xml:space="preserve"> </w:t>
      </w:r>
      <w:r w:rsidRPr="00E471A2">
        <w:t>от</w:t>
      </w:r>
      <w:r w:rsidRPr="00E471A2">
        <w:rPr>
          <w:spacing w:val="-7"/>
        </w:rPr>
        <w:t xml:space="preserve"> </w:t>
      </w:r>
      <w:r w:rsidRPr="00E471A2">
        <w:t>5</w:t>
      </w:r>
      <w:r w:rsidRPr="00E471A2">
        <w:rPr>
          <w:spacing w:val="-9"/>
        </w:rPr>
        <w:t xml:space="preserve"> </w:t>
      </w:r>
      <w:r w:rsidRPr="00E471A2">
        <w:t>февраля</w:t>
      </w:r>
      <w:r w:rsidRPr="00E471A2">
        <w:rPr>
          <w:spacing w:val="-52"/>
        </w:rPr>
        <w:t xml:space="preserve"> </w:t>
      </w:r>
      <w:r w:rsidRPr="00E471A2">
        <w:t>2018</w:t>
      </w:r>
      <w:r w:rsidRPr="00E471A2">
        <w:rPr>
          <w:spacing w:val="-1"/>
        </w:rPr>
        <w:t xml:space="preserve"> </w:t>
      </w:r>
      <w:r w:rsidRPr="00E471A2">
        <w:t>г. N</w:t>
      </w:r>
      <w:r w:rsidRPr="00E471A2">
        <w:rPr>
          <w:spacing w:val="-2"/>
        </w:rPr>
        <w:t xml:space="preserve"> </w:t>
      </w:r>
      <w:r w:rsidRPr="00E471A2">
        <w:t>65 «Об</w:t>
      </w:r>
      <w:r w:rsidRPr="00E471A2">
        <w:rPr>
          <w:spacing w:val="1"/>
        </w:rPr>
        <w:t xml:space="preserve"> </w:t>
      </w:r>
      <w:r w:rsidRPr="00E471A2">
        <w:t>утверждении Федерального</w:t>
      </w:r>
      <w:r w:rsidRPr="00E471A2">
        <w:rPr>
          <w:spacing w:val="-4"/>
        </w:rPr>
        <w:t xml:space="preserve"> </w:t>
      </w:r>
      <w:r w:rsidRPr="00E471A2">
        <w:t>государственного</w:t>
      </w:r>
      <w:r w:rsidRPr="00E471A2">
        <w:rPr>
          <w:spacing w:val="-3"/>
        </w:rPr>
        <w:t xml:space="preserve"> </w:t>
      </w:r>
      <w:r w:rsidRPr="00E471A2">
        <w:t>образовательного</w:t>
      </w:r>
      <w:r w:rsidRPr="00E471A2">
        <w:rPr>
          <w:spacing w:val="-1"/>
        </w:rPr>
        <w:t xml:space="preserve"> </w:t>
      </w:r>
      <w:r w:rsidRPr="00E471A2">
        <w:t>стандарта</w:t>
      </w:r>
      <w:r w:rsidRPr="00E471A2">
        <w:rPr>
          <w:spacing w:val="-3"/>
        </w:rPr>
        <w:t xml:space="preserve"> </w:t>
      </w:r>
      <w:r w:rsidRPr="00E471A2">
        <w:t>среднего профессионального</w:t>
      </w:r>
      <w:r w:rsidRPr="00E471A2">
        <w:rPr>
          <w:spacing w:val="-6"/>
        </w:rPr>
        <w:t xml:space="preserve"> </w:t>
      </w:r>
      <w:r w:rsidRPr="00E471A2">
        <w:t>образования</w:t>
      </w:r>
      <w:r w:rsidRPr="00E471A2">
        <w:rPr>
          <w:spacing w:val="-3"/>
        </w:rPr>
        <w:t xml:space="preserve"> </w:t>
      </w:r>
      <w:r w:rsidRPr="00E471A2">
        <w:t>по</w:t>
      </w:r>
      <w:r w:rsidRPr="00E471A2">
        <w:rPr>
          <w:spacing w:val="-2"/>
        </w:rPr>
        <w:t xml:space="preserve"> </w:t>
      </w:r>
      <w:r w:rsidRPr="00E471A2">
        <w:t>специальности</w:t>
      </w:r>
      <w:r w:rsidRPr="00E471A2">
        <w:rPr>
          <w:spacing w:val="-5"/>
        </w:rPr>
        <w:t xml:space="preserve"> </w:t>
      </w:r>
      <w:r w:rsidRPr="00E471A2">
        <w:t>38.02.06</w:t>
      </w:r>
      <w:r w:rsidRPr="00E471A2">
        <w:rPr>
          <w:spacing w:val="-6"/>
        </w:rPr>
        <w:t xml:space="preserve"> </w:t>
      </w:r>
      <w:r w:rsidRPr="00E471A2">
        <w:t>Финансы»).</w:t>
      </w:r>
    </w:p>
    <w:p w:rsidR="00E471A2" w:rsidRPr="00E471A2" w:rsidRDefault="00E471A2" w:rsidP="00E471A2">
      <w:pPr>
        <w:pStyle w:val="a3"/>
        <w:jc w:val="both"/>
      </w:pPr>
    </w:p>
    <w:p w:rsidR="00E471A2" w:rsidRPr="00E471A2" w:rsidRDefault="00E471A2" w:rsidP="00E471A2">
      <w:pPr>
        <w:pStyle w:val="a3"/>
        <w:jc w:val="both"/>
      </w:pPr>
      <w:r w:rsidRPr="00E471A2">
        <w:t>Рабочая программа составлена по образовательной программе</w:t>
      </w:r>
      <w:r w:rsidRPr="00E471A2">
        <w:rPr>
          <w:spacing w:val="-52"/>
        </w:rPr>
        <w:t xml:space="preserve"> </w:t>
      </w:r>
      <w:r w:rsidRPr="00E471A2">
        <w:t>направление 38.02.06 программа</w:t>
      </w:r>
      <w:r w:rsidRPr="00E471A2">
        <w:rPr>
          <w:spacing w:val="-7"/>
        </w:rPr>
        <w:t xml:space="preserve"> </w:t>
      </w:r>
      <w:r w:rsidRPr="00E471A2">
        <w:t>среднего</w:t>
      </w:r>
      <w:r w:rsidRPr="00E471A2">
        <w:rPr>
          <w:spacing w:val="-6"/>
        </w:rPr>
        <w:t xml:space="preserve"> </w:t>
      </w:r>
      <w:r w:rsidRPr="00E471A2">
        <w:t>профессионального</w:t>
      </w:r>
      <w:r w:rsidRPr="00E471A2">
        <w:rPr>
          <w:spacing w:val="-5"/>
        </w:rPr>
        <w:t xml:space="preserve"> </w:t>
      </w:r>
      <w:r w:rsidRPr="00E471A2">
        <w:t>образования</w:t>
      </w:r>
    </w:p>
    <w:p w:rsidR="00E471A2" w:rsidRPr="00E471A2" w:rsidRDefault="00E471A2" w:rsidP="00E471A2">
      <w:pPr>
        <w:pStyle w:val="a3"/>
        <w:jc w:val="both"/>
      </w:pPr>
    </w:p>
    <w:p w:rsidR="00E471A2" w:rsidRPr="00E471A2" w:rsidRDefault="00E471A2" w:rsidP="00E471A2">
      <w:pPr>
        <w:pStyle w:val="a3"/>
        <w:jc w:val="both"/>
      </w:pPr>
      <w:r w:rsidRPr="00E471A2">
        <w:t>Учебный план утвержден учёным советом вуза от 30.08.2022 протокол № 1</w:t>
      </w:r>
      <w:r w:rsidRPr="00E471A2">
        <w:rPr>
          <w:spacing w:val="-52"/>
        </w:rPr>
        <w:t xml:space="preserve"> </w:t>
      </w:r>
    </w:p>
    <w:p w:rsidR="00E471A2" w:rsidRDefault="00E471A2" w:rsidP="00E471A2">
      <w:pPr>
        <w:pStyle w:val="a3"/>
        <w:jc w:val="both"/>
      </w:pPr>
    </w:p>
    <w:p w:rsidR="00E471A2" w:rsidRPr="00E471A2" w:rsidRDefault="00E471A2" w:rsidP="00E471A2">
      <w:pPr>
        <w:pStyle w:val="a3"/>
        <w:jc w:val="both"/>
      </w:pPr>
      <w:bookmarkStart w:id="0" w:name="_GoBack"/>
      <w:bookmarkEnd w:id="0"/>
      <w:r w:rsidRPr="00E471A2">
        <w:t xml:space="preserve">Программу составил: </w:t>
      </w:r>
      <w:proofErr w:type="spellStart"/>
      <w:r w:rsidRPr="00E471A2">
        <w:t>Тхагапсова</w:t>
      </w:r>
      <w:proofErr w:type="spellEnd"/>
      <w:r w:rsidRPr="00E471A2">
        <w:t xml:space="preserve"> Лаура Валерьевна, преподаватель филиала «РГЭУ (РИНХ)»</w:t>
      </w:r>
    </w:p>
    <w:p w:rsidR="00E471A2" w:rsidRPr="00E471A2" w:rsidRDefault="00E471A2" w:rsidP="00E471A2">
      <w:pPr>
        <w:pStyle w:val="a3"/>
        <w:jc w:val="both"/>
      </w:pPr>
    </w:p>
    <w:p w:rsidR="00E471A2" w:rsidRPr="00E471A2" w:rsidRDefault="00E471A2" w:rsidP="00E471A2">
      <w:pPr>
        <w:pStyle w:val="a3"/>
        <w:jc w:val="both"/>
      </w:pPr>
      <w:r w:rsidRPr="00E471A2">
        <w:t>Председатель</w:t>
      </w:r>
      <w:r w:rsidRPr="00E471A2">
        <w:rPr>
          <w:spacing w:val="-3"/>
        </w:rPr>
        <w:t xml:space="preserve"> </w:t>
      </w:r>
      <w:r w:rsidRPr="00E471A2">
        <w:t>ЦК:</w:t>
      </w:r>
      <w:r w:rsidRPr="00E471A2">
        <w:rPr>
          <w:spacing w:val="-3"/>
        </w:rPr>
        <w:t xml:space="preserve"> Курачинова И.В.</w:t>
      </w:r>
    </w:p>
    <w:p w:rsidR="00E471A2" w:rsidRPr="00E471A2" w:rsidRDefault="00E471A2" w:rsidP="00E471A2">
      <w:pPr>
        <w:pStyle w:val="a3"/>
        <w:jc w:val="both"/>
      </w:pPr>
    </w:p>
    <w:p w:rsidR="00E471A2" w:rsidRPr="00E471A2" w:rsidRDefault="00E471A2" w:rsidP="00E471A2">
      <w:pPr>
        <w:pStyle w:val="a3"/>
        <w:jc w:val="both"/>
      </w:pPr>
      <w:r w:rsidRPr="00E471A2">
        <w:t>Рассмотрено</w:t>
      </w:r>
      <w:r w:rsidRPr="00E471A2">
        <w:rPr>
          <w:spacing w:val="-1"/>
        </w:rPr>
        <w:t xml:space="preserve"> </w:t>
      </w:r>
      <w:r w:rsidRPr="00E471A2">
        <w:t>на заседании</w:t>
      </w:r>
      <w:r w:rsidRPr="00E471A2">
        <w:rPr>
          <w:spacing w:val="-1"/>
        </w:rPr>
        <w:t xml:space="preserve"> </w:t>
      </w:r>
      <w:r w:rsidRPr="00E471A2">
        <w:t>ЦК от 31.08.2023</w:t>
      </w:r>
      <w:r w:rsidRPr="00E471A2">
        <w:rPr>
          <w:spacing w:val="-1"/>
        </w:rPr>
        <w:t xml:space="preserve"> </w:t>
      </w:r>
      <w:r w:rsidRPr="00E471A2">
        <w:t>протокол</w:t>
      </w:r>
      <w:r w:rsidRPr="00E471A2">
        <w:rPr>
          <w:spacing w:val="-2"/>
        </w:rPr>
        <w:t xml:space="preserve"> </w:t>
      </w:r>
      <w:r w:rsidRPr="00E471A2">
        <w:t>№ 1</w:t>
      </w:r>
    </w:p>
    <w:p w:rsidR="00E471A2" w:rsidRPr="00E471A2" w:rsidRDefault="00E471A2" w:rsidP="00E471A2">
      <w:pPr>
        <w:spacing w:line="240" w:lineRule="auto"/>
        <w:ind w:firstLine="0"/>
        <w:jc w:val="both"/>
        <w:rPr>
          <w:sz w:val="22"/>
          <w:szCs w:val="22"/>
        </w:rPr>
        <w:sectPr w:rsidR="00E471A2" w:rsidRPr="00E471A2">
          <w:pgSz w:w="11910" w:h="16850"/>
          <w:pgMar w:top="480" w:right="400" w:bottom="280" w:left="420" w:header="720" w:footer="720" w:gutter="0"/>
          <w:cols w:space="720"/>
        </w:sectPr>
      </w:pPr>
    </w:p>
    <w:tbl>
      <w:tblPr>
        <w:tblW w:w="1080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E471A2" w:rsidTr="00E471A2">
        <w:trPr>
          <w:trHeight w:val="20"/>
        </w:trPr>
        <w:tc>
          <w:tcPr>
            <w:tcW w:w="10806" w:type="dxa"/>
            <w:gridSpan w:val="2"/>
            <w:shd w:val="clear" w:color="auto" w:fill="D2D2D2"/>
          </w:tcPr>
          <w:p w:rsidR="00E471A2" w:rsidRDefault="00E471A2" w:rsidP="00E471A2">
            <w:pPr>
              <w:pStyle w:val="TableParagraph"/>
              <w:rPr>
                <w:b/>
                <w:sz w:val="19"/>
              </w:rPr>
            </w:pPr>
            <w:r>
              <w:rPr>
                <w:color w:val="C0C0C0"/>
                <w:sz w:val="16"/>
              </w:rPr>
              <w:lastRenderedPageBreak/>
              <w:tab/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E471A2" w:rsidTr="00E471A2">
        <w:trPr>
          <w:trHeight w:val="20"/>
        </w:trPr>
        <w:tc>
          <w:tcPr>
            <w:tcW w:w="780" w:type="dxa"/>
          </w:tcPr>
          <w:p w:rsidR="00E471A2" w:rsidRDefault="00E471A2" w:rsidP="00E471A2"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E471A2" w:rsidRDefault="00E471A2" w:rsidP="00E471A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законодательства,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подзаконные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нормативные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</w:tc>
      </w:tr>
      <w:tr w:rsidR="00E471A2" w:rsidTr="00E471A2">
        <w:trPr>
          <w:trHeight w:val="20"/>
        </w:trPr>
        <w:tc>
          <w:tcPr>
            <w:tcW w:w="780" w:type="dxa"/>
          </w:tcPr>
          <w:p w:rsidR="00E471A2" w:rsidRDefault="00E471A2" w:rsidP="00E471A2"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10026" w:type="dxa"/>
          </w:tcPr>
          <w:p w:rsidR="00E471A2" w:rsidRDefault="00E471A2" w:rsidP="00E471A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мониторинг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исполнения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 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смет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</w:tc>
      </w:tr>
      <w:tr w:rsidR="00E471A2" w:rsidTr="00E471A2">
        <w:trPr>
          <w:trHeight w:val="20"/>
        </w:trPr>
        <w:tc>
          <w:tcPr>
            <w:tcW w:w="780" w:type="dxa"/>
          </w:tcPr>
          <w:p w:rsidR="00E471A2" w:rsidRDefault="00E471A2" w:rsidP="00E471A2"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10026" w:type="dxa"/>
          </w:tcPr>
          <w:p w:rsidR="00E471A2" w:rsidRDefault="00E471A2" w:rsidP="00E471A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классификацию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деятельности.</w:t>
            </w:r>
          </w:p>
        </w:tc>
      </w:tr>
      <w:tr w:rsidR="00E471A2" w:rsidTr="00E471A2">
        <w:trPr>
          <w:trHeight w:val="20"/>
        </w:trPr>
        <w:tc>
          <w:tcPr>
            <w:tcW w:w="780" w:type="dxa"/>
          </w:tcPr>
          <w:p w:rsidR="00E471A2" w:rsidRDefault="00E471A2" w:rsidP="00E471A2"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10026" w:type="dxa"/>
          </w:tcPr>
          <w:p w:rsidR="00E471A2" w:rsidRDefault="00E471A2" w:rsidP="00E471A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дисциплин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показателей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проектов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Федерации.</w:t>
            </w:r>
          </w:p>
        </w:tc>
      </w:tr>
    </w:tbl>
    <w:p w:rsidR="00E471A2" w:rsidRDefault="00E471A2" w:rsidP="00E471A2">
      <w:pPr>
        <w:pStyle w:val="a3"/>
        <w:spacing w:before="3" w:after="1"/>
      </w:pPr>
    </w:p>
    <w:tbl>
      <w:tblPr>
        <w:tblW w:w="1084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3381"/>
        <w:gridCol w:w="4572"/>
        <w:gridCol w:w="41"/>
      </w:tblGrid>
      <w:tr w:rsidR="00E471A2" w:rsidTr="00E471A2">
        <w:trPr>
          <w:gridAfter w:val="1"/>
          <w:wAfter w:w="39" w:type="dxa"/>
          <w:trHeight w:val="20"/>
        </w:trPr>
        <w:tc>
          <w:tcPr>
            <w:tcW w:w="10806" w:type="dxa"/>
            <w:gridSpan w:val="4"/>
            <w:shd w:val="clear" w:color="auto" w:fill="D2D2D2"/>
          </w:tcPr>
          <w:p w:rsidR="00E471A2" w:rsidRDefault="00E471A2" w:rsidP="005D3A7B">
            <w:pPr>
              <w:pStyle w:val="TableParagraph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2851" w:type="dxa"/>
            <w:gridSpan w:val="2"/>
          </w:tcPr>
          <w:p w:rsidR="00E471A2" w:rsidRDefault="00E471A2" w:rsidP="005D3A7B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  <w:gridSpan w:val="2"/>
          </w:tcPr>
          <w:p w:rsidR="00E471A2" w:rsidRDefault="00E471A2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780" w:type="dxa"/>
          </w:tcPr>
          <w:p w:rsidR="00E471A2" w:rsidRDefault="00E471A2" w:rsidP="005D3A7B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3"/>
          </w:tcPr>
          <w:p w:rsidR="00E471A2" w:rsidRDefault="00E471A2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780" w:type="dxa"/>
          </w:tcPr>
          <w:p w:rsidR="00E471A2" w:rsidRDefault="00E471A2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3"/>
          </w:tcPr>
          <w:p w:rsidR="00E471A2" w:rsidRDefault="00E471A2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780" w:type="dxa"/>
          </w:tcPr>
          <w:p w:rsidR="00E471A2" w:rsidRDefault="00E471A2" w:rsidP="005D3A7B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3"/>
          </w:tcPr>
          <w:p w:rsidR="00E471A2" w:rsidRDefault="00E471A2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Статистика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780" w:type="dxa"/>
          </w:tcPr>
          <w:p w:rsidR="00E471A2" w:rsidRDefault="00E471A2" w:rsidP="005D3A7B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3"/>
          </w:tcPr>
          <w:p w:rsidR="00E471A2" w:rsidRDefault="00E471A2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780" w:type="dxa"/>
          </w:tcPr>
          <w:p w:rsidR="00E471A2" w:rsidRDefault="00E471A2" w:rsidP="005D3A7B">
            <w:pPr>
              <w:pStyle w:val="TableParagraph"/>
              <w:spacing w:line="214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3"/>
          </w:tcPr>
          <w:p w:rsidR="00E471A2" w:rsidRDefault="00E471A2" w:rsidP="005D3A7B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расчетов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780" w:type="dxa"/>
          </w:tcPr>
          <w:p w:rsidR="00E471A2" w:rsidRDefault="00E471A2" w:rsidP="005D3A7B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3"/>
          </w:tcPr>
          <w:p w:rsidR="00E471A2" w:rsidRDefault="00E471A2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Бюджетный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</w:t>
            </w:r>
          </w:p>
        </w:tc>
      </w:tr>
      <w:tr w:rsidR="00E471A2" w:rsidTr="00E471A2">
        <w:trPr>
          <w:gridAfter w:val="1"/>
          <w:wAfter w:w="41" w:type="dxa"/>
          <w:trHeight w:val="20"/>
        </w:trPr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1A2" w:rsidRDefault="00E471A2" w:rsidP="005D3A7B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1A2" w:rsidRDefault="00E471A2" w:rsidP="005D3A7B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E471A2" w:rsidTr="00E471A2">
        <w:trPr>
          <w:gridAfter w:val="1"/>
          <w:wAfter w:w="41" w:type="dxa"/>
          <w:trHeight w:val="227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1A2" w:rsidRDefault="00E471A2" w:rsidP="005D3A7B">
            <w:pPr>
              <w:pStyle w:val="TableParagraph"/>
              <w:spacing w:line="178" w:lineRule="exact"/>
              <w:ind w:right="20"/>
              <w:jc w:val="center"/>
              <w:rPr>
                <w:color w:val="C0C0C0"/>
                <w:sz w:val="16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E471A2" w:rsidTr="00E471A2">
        <w:trPr>
          <w:gridAfter w:val="1"/>
          <w:wAfter w:w="41" w:type="dxa"/>
          <w:trHeight w:val="20"/>
        </w:trPr>
        <w:tc>
          <w:tcPr>
            <w:tcW w:w="6233" w:type="dxa"/>
            <w:gridSpan w:val="3"/>
            <w:tcBorders>
              <w:right w:val="nil"/>
            </w:tcBorders>
          </w:tcPr>
          <w:p w:rsidR="00E471A2" w:rsidRDefault="00E471A2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  <w:tc>
          <w:tcPr>
            <w:tcW w:w="4571" w:type="dxa"/>
            <w:tcBorders>
              <w:left w:val="nil"/>
            </w:tcBorders>
          </w:tcPr>
          <w:p w:rsidR="00E471A2" w:rsidRDefault="00E471A2" w:rsidP="005D3A7B">
            <w:pPr>
              <w:pStyle w:val="TableParagraph"/>
              <w:rPr>
                <w:sz w:val="18"/>
              </w:rPr>
            </w:pPr>
          </w:p>
        </w:tc>
      </w:tr>
      <w:tr w:rsidR="00E471A2" w:rsidTr="00E471A2">
        <w:trPr>
          <w:gridAfter w:val="1"/>
          <w:wAfter w:w="41" w:type="dxa"/>
          <w:trHeight w:val="20"/>
        </w:trPr>
        <w:tc>
          <w:tcPr>
            <w:tcW w:w="10804" w:type="dxa"/>
            <w:gridSpan w:val="4"/>
          </w:tcPr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7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законодательные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власти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местного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самоуправления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вопросам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бюджетного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процесса,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межбюджетных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отношений,</w:t>
            </w:r>
          </w:p>
          <w:p w:rsidR="00E471A2" w:rsidRDefault="00E471A2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финансово-экономического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04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акты,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 сфере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структуру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принципы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построения;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05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участников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образований 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полномочия;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сущность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классификации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применения;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06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основы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разграничения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между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звеньями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 системы;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дефицита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его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казенных,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автономных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7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(муниципального)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задания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размеров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субсидий,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выделяемых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ind w:right="2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формы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условия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предоставления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межбюджетных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трансфертов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федерального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бюджета,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местных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рассмотрения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утверждения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основы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сводной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росписи;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1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расходам;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1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обслуживания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55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действующие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акты,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1"/>
              <w:ind w:left="146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>типы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методику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установления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оплаты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труда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методику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оплату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труда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других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затрат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утверждения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смет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казенных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1"/>
              <w:ind w:right="29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утверждения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плана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автономных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2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закупочной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обоснования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начальных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(максимальных)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цен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контракта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 закупок;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полномочия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понятие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классификации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применения;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42" w:lineRule="auto"/>
              <w:ind w:right="62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практику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приемов,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также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современных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компьютерной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обработки информации.</w:t>
            </w: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6233" w:type="dxa"/>
            <w:gridSpan w:val="3"/>
            <w:tcBorders>
              <w:right w:val="nil"/>
            </w:tcBorders>
          </w:tcPr>
          <w:p w:rsidR="00E471A2" w:rsidRDefault="00E471A2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  <w:tc>
          <w:tcPr>
            <w:tcW w:w="4573" w:type="dxa"/>
            <w:tcBorders>
              <w:left w:val="nil"/>
            </w:tcBorders>
          </w:tcPr>
          <w:p w:rsidR="00E471A2" w:rsidRDefault="00E471A2" w:rsidP="005D3A7B">
            <w:pPr>
              <w:pStyle w:val="TableParagraph"/>
              <w:rPr>
                <w:sz w:val="18"/>
              </w:rPr>
            </w:pPr>
          </w:p>
        </w:tc>
      </w:tr>
      <w:tr w:rsidR="00E471A2" w:rsidTr="00E471A2">
        <w:trPr>
          <w:gridAfter w:val="1"/>
          <w:wAfter w:w="39" w:type="dxa"/>
          <w:trHeight w:val="20"/>
        </w:trPr>
        <w:tc>
          <w:tcPr>
            <w:tcW w:w="10806" w:type="dxa"/>
            <w:gridSpan w:val="4"/>
          </w:tcPr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73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подзаконные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своей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48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мониторинг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смет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планов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автономных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классификацию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09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сводные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перечни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главных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распорядителей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(распорядителей)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получателей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главных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администраторов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администраторов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дефицита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бюджета;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формировать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(муниципальные)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задания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(муниципальных)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</w:p>
          <w:p w:rsidR="00E471A2" w:rsidRDefault="00E471A2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использованием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базовых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ведомственных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перечней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(муниципального)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услуг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работ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размеры субсидий;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реестры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расходных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проектировать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предельные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объемы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главным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распорядителям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(распорядителям)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учреждениям;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мониторинг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целевых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финансируемых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дефицит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его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сводную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бюджетную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роспись;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0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(электронные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заявки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поручения)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 выплат;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23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получателя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выплат;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76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руководствоваться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действующими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нормативными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правовыми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актами,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 государственных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 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рассчитывать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автономных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1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исчислять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оплату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труда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утвержденные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автономных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1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сметы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казенных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автономных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производить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нужд;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обобщать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ценах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товары,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услуги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сфере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описывать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обосновывать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начальную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(максимальную)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цену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закупки;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мониторинг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поставщиков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(подрядчиков,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исполнителей)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сфере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2"/>
              </w:numPr>
              <w:tabs>
                <w:tab w:val="left" w:pos="137"/>
              </w:tabs>
              <w:ind w:right="15" w:firstLine="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определять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содержащие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наиболее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полную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достоверную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обобщать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 анализировать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 ценах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товары,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услуги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сфере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закупок;</w:t>
            </w:r>
          </w:p>
          <w:p w:rsidR="00E471A2" w:rsidRDefault="00E471A2" w:rsidP="005D3A7B">
            <w:pPr>
              <w:pStyle w:val="TableParagraph"/>
              <w:spacing w:before="2"/>
              <w:ind w:left="33" w:right="2068"/>
              <w:rPr>
                <w:b/>
                <w:sz w:val="19"/>
              </w:rPr>
            </w:pPr>
            <w:r>
              <w:rPr>
                <w:b/>
                <w:sz w:val="19"/>
              </w:rPr>
              <w:t>описывать объект закупки и обосновывать начальную (максимальную) цену закупки;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мониторинг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поставщиков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(подрядчиков,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исполнителей)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сфере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</w:t>
            </w:r>
          </w:p>
        </w:tc>
      </w:tr>
      <w:tr w:rsidR="00E471A2" w:rsidTr="00E471A2">
        <w:trPr>
          <w:trHeight w:val="20"/>
        </w:trPr>
        <w:tc>
          <w:tcPr>
            <w:tcW w:w="10845" w:type="dxa"/>
            <w:gridSpan w:val="5"/>
          </w:tcPr>
          <w:p w:rsidR="00E471A2" w:rsidRDefault="00E471A2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E471A2" w:rsidTr="00E471A2">
        <w:trPr>
          <w:trHeight w:val="20"/>
        </w:trPr>
        <w:tc>
          <w:tcPr>
            <w:tcW w:w="10845" w:type="dxa"/>
            <w:gridSpan w:val="5"/>
          </w:tcPr>
          <w:p w:rsidR="00E471A2" w:rsidRDefault="00E471A2" w:rsidP="005D3A7B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16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84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осуществлении контроля за своевременным совершением операций со средствами бюджетов бюджетной системы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 Федерации,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целевым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эффективным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использованием;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планировании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нужд;</w:t>
            </w:r>
          </w:p>
          <w:p w:rsidR="00E471A2" w:rsidRDefault="00E471A2" w:rsidP="005D3A7B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92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расчёте показателей проектов бюджетов бюджетной системы Российской Федерации, бюджетных смет казенных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планов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 деятельности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 автономных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</w:tc>
      </w:tr>
    </w:tbl>
    <w:p w:rsidR="00E471A2" w:rsidRDefault="00E471A2" w:rsidP="00E471A2">
      <w:pPr>
        <w:ind w:firstLine="0"/>
        <w:jc w:val="both"/>
      </w:pPr>
    </w:p>
    <w:sectPr w:rsidR="00E471A2" w:rsidSect="00E471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23"/>
      <w:numFmt w:val="decimal"/>
      <w:lvlText w:val="%1."/>
      <w:lvlJc w:val="left"/>
      <w:pPr>
        <w:ind w:left="33" w:hanging="288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6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28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224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280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0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192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8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2"/>
    <w:rsid w:val="00A362F8"/>
    <w:rsid w:val="00E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7854-8426-45A6-94D6-3A746C0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71A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E471A2"/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rsid w:val="00E471A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71A2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471A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471A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2023-11-01T07:57:00Z</dcterms:created>
  <dcterms:modified xsi:type="dcterms:W3CDTF">2023-11-01T08:01:00Z</dcterms:modified>
</cp:coreProperties>
</file>